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566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Сургутского судебного района города окружного значения Сургута Ханты-Мансийского автономного округа – Югры Ушкин Г.Н., находящийся по адресу: г. Сургут,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Хайруллина Артёма Жамильевича, </w:t>
      </w:r>
      <w:r>
        <w:rPr>
          <w:rStyle w:val="cat-UserDefinedgrp-23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уководитель </w:t>
      </w:r>
      <w:r>
        <w:rPr>
          <w:rStyle w:val="cat-UserDefinedgrp-22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 А.Ж.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Сургуту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установленный законодательством о налогах и сборах не позднее </w:t>
      </w:r>
      <w:r>
        <w:rPr>
          <w:rFonts w:ascii="Times New Roman" w:eastAsia="Times New Roman" w:hAnsi="Times New Roman" w:cs="Times New Roman"/>
          <w:sz w:val="28"/>
          <w:szCs w:val="28"/>
        </w:rPr>
        <w:t>25.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Хайруллин А.Ж.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А.Ж.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А.Ж.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40126 от 24.02.2025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сведения о представлении декларации с нарушением установленного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А.Ж.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А.Ж.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Хайруллина Артёма Жамильевича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№11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«02»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апреля 2025 года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566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2rplc-15">
    <w:name w:val="cat-UserDefined grp-22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